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03537-10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Университетская, д. 31, кв. 131,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18810386240320024371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с ГИС ГМП об оплате штрафа 06.06.2025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0412365400675008092520150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